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3431F" w14:textId="50767B49" w:rsidR="000E7C1A" w:rsidRPr="00B030DD" w:rsidRDefault="005F7D25">
      <w:pPr>
        <w:pStyle w:val="1"/>
        <w:jc w:val="center"/>
        <w:rPr>
          <w:sz w:val="44"/>
          <w:szCs w:val="44"/>
          <w:lang w:eastAsia="ja-JP"/>
        </w:rPr>
      </w:pPr>
      <w:bookmarkStart w:id="0" w:name="_GoBack"/>
      <w:bookmarkEnd w:id="0"/>
      <w:r w:rsidRPr="00B030DD">
        <w:rPr>
          <w:sz w:val="44"/>
          <w:szCs w:val="44"/>
          <w:lang w:eastAsia="ja-JP"/>
        </w:rPr>
        <w:t xml:space="preserve">🌱 </w:t>
      </w:r>
      <w:r>
        <w:rPr>
          <w:rFonts w:hint="eastAsia"/>
          <w:sz w:val="44"/>
          <w:szCs w:val="44"/>
          <w:lang w:eastAsia="ja-JP"/>
        </w:rPr>
        <w:t>１年</w:t>
      </w:r>
      <w:r w:rsidR="00C1196D" w:rsidRPr="00B030DD">
        <w:rPr>
          <w:rFonts w:hint="eastAsia"/>
          <w:sz w:val="44"/>
          <w:szCs w:val="44"/>
          <w:lang w:eastAsia="ja-JP"/>
        </w:rPr>
        <w:t>総合　環境×</w:t>
      </w:r>
      <w:r w:rsidRPr="00B030DD">
        <w:rPr>
          <w:sz w:val="44"/>
          <w:szCs w:val="44"/>
          <w:lang w:eastAsia="ja-JP"/>
        </w:rPr>
        <w:t xml:space="preserve">SDGs </w:t>
      </w:r>
      <w:r w:rsidRPr="00B030DD">
        <w:rPr>
          <w:sz w:val="44"/>
          <w:szCs w:val="44"/>
          <w:lang w:eastAsia="ja-JP"/>
        </w:rPr>
        <w:t>調べ学習ワークシート</w:t>
      </w:r>
    </w:p>
    <w:p w14:paraId="45B477F1" w14:textId="7257EC9E" w:rsidR="004369D1" w:rsidRPr="00B030DD" w:rsidRDefault="004369D1" w:rsidP="004369D1">
      <w:pPr>
        <w:rPr>
          <w:rFonts w:ascii="UD デジタル 教科書体 NK" w:eastAsia="UD デジタル 教科書体 NK"/>
          <w:sz w:val="32"/>
          <w:szCs w:val="32"/>
          <w:lang w:eastAsia="ja-JP"/>
        </w:rPr>
      </w:pPr>
      <w:r w:rsidRPr="00B030DD">
        <w:rPr>
          <w:rFonts w:ascii="UD デジタル 教科書体 NK" w:eastAsia="UD デジタル 教科書体 NK" w:hint="eastAsia"/>
          <w:sz w:val="32"/>
          <w:szCs w:val="32"/>
          <w:lang w:eastAsia="ja-JP"/>
        </w:rPr>
        <w:t>班でワード</w:t>
      </w:r>
      <w:r w:rsidR="005F7D25">
        <w:rPr>
          <w:rFonts w:ascii="UD デジタル 教科書体 NK" w:eastAsia="UD デジタル 教科書体 NK" w:hint="eastAsia"/>
          <w:sz w:val="32"/>
          <w:szCs w:val="32"/>
          <w:lang w:eastAsia="ja-JP"/>
        </w:rPr>
        <w:t>を</w:t>
      </w:r>
      <w:r w:rsidRPr="00B030DD">
        <w:rPr>
          <w:rFonts w:ascii="UD デジタル 教科書体 NK" w:eastAsia="UD デジタル 教科書体 NK" w:hint="eastAsia"/>
          <w:sz w:val="32"/>
          <w:szCs w:val="32"/>
          <w:lang w:eastAsia="ja-JP"/>
        </w:rPr>
        <w:t>共有して調べ学習を進めてください。</w:t>
      </w:r>
    </w:p>
    <w:p w14:paraId="49443D24" w14:textId="1649AB6E" w:rsidR="00C1196D" w:rsidRPr="00C1196D" w:rsidRDefault="005F7D25" w:rsidP="00C1196D">
      <w:pPr>
        <w:pStyle w:val="21"/>
        <w:rPr>
          <w:lang w:eastAsia="ja-JP"/>
        </w:rPr>
      </w:pPr>
      <w:r>
        <w:rPr>
          <w:lang w:eastAsia="ja-JP"/>
        </w:rPr>
        <w:t>①</w:t>
      </w:r>
      <w:r w:rsidRPr="00C1196D">
        <w:rPr>
          <w:u w:val="single"/>
          <w:lang w:eastAsia="ja-JP"/>
        </w:rPr>
        <w:t xml:space="preserve"> </w:t>
      </w:r>
      <w:r w:rsidR="00C1196D" w:rsidRPr="00C1196D">
        <w:rPr>
          <w:rFonts w:hint="eastAsia"/>
          <w:u w:val="single"/>
          <w:lang w:eastAsia="ja-JP"/>
        </w:rPr>
        <w:t xml:space="preserve">　組　　班</w:t>
      </w:r>
    </w:p>
    <w:p w14:paraId="124AE0E8" w14:textId="77777777" w:rsidR="00C1196D" w:rsidRPr="00C1196D" w:rsidRDefault="00C1196D" w:rsidP="00C1196D">
      <w:pPr>
        <w:spacing w:line="240" w:lineRule="auto"/>
        <w:rPr>
          <w:sz w:val="21"/>
          <w:szCs w:val="21"/>
          <w:lang w:eastAsia="ja-JP"/>
        </w:rPr>
      </w:pPr>
    </w:p>
    <w:p w14:paraId="4E0674EA" w14:textId="1FBC32F3" w:rsidR="000E7C1A" w:rsidRDefault="005F7D25" w:rsidP="00C1196D">
      <w:pPr>
        <w:pStyle w:val="21"/>
        <w:rPr>
          <w:lang w:eastAsia="ja-JP"/>
        </w:rPr>
      </w:pPr>
      <w:r>
        <w:rPr>
          <w:lang w:eastAsia="ja-JP"/>
        </w:rPr>
        <w:t xml:space="preserve">② </w:t>
      </w:r>
      <w:r>
        <w:rPr>
          <w:lang w:eastAsia="ja-JP"/>
        </w:rPr>
        <w:t>調べるテーマ：</w:t>
      </w:r>
    </w:p>
    <w:p w14:paraId="10DCF82E" w14:textId="77777777" w:rsidR="004369D1" w:rsidRPr="004369D1" w:rsidRDefault="004369D1" w:rsidP="004369D1">
      <w:pPr>
        <w:rPr>
          <w:lang w:eastAsia="ja-JP"/>
        </w:rPr>
      </w:pPr>
    </w:p>
    <w:p w14:paraId="29B05BE5" w14:textId="3CC2E4E2" w:rsidR="000E7C1A" w:rsidRPr="004369D1" w:rsidRDefault="005F7D25" w:rsidP="004369D1">
      <w:pPr>
        <w:pStyle w:val="21"/>
        <w:spacing w:line="240" w:lineRule="auto"/>
        <w:rPr>
          <w:sz w:val="21"/>
          <w:szCs w:val="21"/>
          <w:lang w:eastAsia="ja-JP"/>
        </w:rPr>
      </w:pPr>
      <w:r>
        <w:rPr>
          <w:lang w:eastAsia="ja-JP"/>
        </w:rPr>
        <w:t xml:space="preserve">③ </w:t>
      </w:r>
      <w:r>
        <w:rPr>
          <w:lang w:eastAsia="ja-JP"/>
        </w:rPr>
        <w:t>関係のある</w:t>
      </w:r>
      <w:r>
        <w:rPr>
          <w:lang w:eastAsia="ja-JP"/>
        </w:rPr>
        <w:t>SDGs</w:t>
      </w:r>
      <w:r>
        <w:rPr>
          <w:lang w:eastAsia="ja-JP"/>
        </w:rPr>
        <w:t>の目標（番号と内容）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：例：目標13「気候変動に具体的な対策を」など</w:t>
      </w:r>
      <w:r w:rsidRPr="004369D1">
        <w:rPr>
          <w:lang w:eastAsia="ja-JP"/>
        </w:rPr>
        <w:br/>
      </w:r>
    </w:p>
    <w:p w14:paraId="7E543198" w14:textId="77777777" w:rsidR="00C1196D" w:rsidRPr="004369D1" w:rsidRDefault="00C1196D" w:rsidP="004369D1">
      <w:pPr>
        <w:spacing w:line="240" w:lineRule="auto"/>
        <w:rPr>
          <w:sz w:val="21"/>
          <w:szCs w:val="21"/>
          <w:lang w:eastAsia="ja-JP"/>
        </w:rPr>
      </w:pPr>
    </w:p>
    <w:p w14:paraId="4DE8C5B5" w14:textId="2286B7AD" w:rsidR="000E7C1A" w:rsidRPr="004369D1" w:rsidRDefault="005F7D25" w:rsidP="004369D1">
      <w:pPr>
        <w:pStyle w:val="21"/>
        <w:spacing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</w:pPr>
      <w:r>
        <w:rPr>
          <w:lang w:eastAsia="ja-JP"/>
        </w:rPr>
        <w:t xml:space="preserve">④ </w:t>
      </w:r>
      <w:r>
        <w:rPr>
          <w:lang w:eastAsia="ja-JP"/>
        </w:rPr>
        <w:t>どんな問題が起きているか？</w:t>
      </w:r>
      <w:r w:rsidR="004369D1"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（世界・日本・地域での問題の様子や原因など）</w:t>
      </w:r>
      <w:r>
        <w:rPr>
          <w:lang w:eastAsia="ja-JP"/>
        </w:rPr>
        <w:br/>
      </w:r>
    </w:p>
    <w:p w14:paraId="551776C6" w14:textId="77777777" w:rsidR="00C1196D" w:rsidRPr="004369D1" w:rsidRDefault="00C1196D" w:rsidP="004369D1">
      <w:pPr>
        <w:spacing w:line="240" w:lineRule="auto"/>
        <w:rPr>
          <w:sz w:val="21"/>
          <w:szCs w:val="21"/>
          <w:lang w:eastAsia="ja-JP"/>
        </w:rPr>
      </w:pPr>
    </w:p>
    <w:p w14:paraId="6B08D5E7" w14:textId="2DCD97B7" w:rsidR="000E7C1A" w:rsidRPr="004369D1" w:rsidRDefault="005F7D25" w:rsidP="004369D1">
      <w:pPr>
        <w:pStyle w:val="21"/>
        <w:spacing w:line="240" w:lineRule="auto"/>
        <w:rPr>
          <w:sz w:val="21"/>
          <w:szCs w:val="21"/>
          <w:lang w:eastAsia="ja-JP"/>
        </w:rPr>
      </w:pPr>
      <w:r>
        <w:rPr>
          <w:lang w:eastAsia="ja-JP"/>
        </w:rPr>
        <w:t xml:space="preserve">⑤ </w:t>
      </w:r>
      <w:r>
        <w:rPr>
          <w:lang w:eastAsia="ja-JP"/>
        </w:rPr>
        <w:t>なぜその問題が大事なのか？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（ほうっておくとどうなる？他のSDGsともつながる？）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br/>
      </w:r>
    </w:p>
    <w:p w14:paraId="0453CD03" w14:textId="77777777" w:rsidR="00C1196D" w:rsidRPr="004369D1" w:rsidRDefault="00C1196D" w:rsidP="004369D1">
      <w:pPr>
        <w:spacing w:line="240" w:lineRule="auto"/>
        <w:rPr>
          <w:sz w:val="21"/>
          <w:szCs w:val="21"/>
          <w:lang w:eastAsia="ja-JP"/>
        </w:rPr>
      </w:pPr>
    </w:p>
    <w:p w14:paraId="02C94AA4" w14:textId="6ADE5254" w:rsidR="000E7C1A" w:rsidRPr="00D2349B" w:rsidRDefault="005F7D25" w:rsidP="00D2349B">
      <w:pPr>
        <w:pStyle w:val="21"/>
        <w:spacing w:line="240" w:lineRule="auto"/>
        <w:ind w:left="261" w:hangingChars="100" w:hanging="261"/>
        <w:rPr>
          <w:lang w:eastAsia="ja-JP"/>
        </w:rPr>
      </w:pPr>
      <w:r>
        <w:rPr>
          <w:lang w:eastAsia="ja-JP"/>
        </w:rPr>
        <w:t xml:space="preserve">⑥ </w:t>
      </w:r>
      <w:r w:rsidR="00C1196D">
        <w:rPr>
          <w:rFonts w:hint="eastAsia"/>
          <w:lang w:eastAsia="ja-JP"/>
        </w:rPr>
        <w:t>蓮田（地域）</w:t>
      </w:r>
      <w:r>
        <w:rPr>
          <w:lang w:eastAsia="ja-JP"/>
        </w:rPr>
        <w:t>では、どんな取り組みがあるか？</w:t>
      </w:r>
      <w:r w:rsidR="00D2349B">
        <w:rPr>
          <w:rFonts w:hint="eastAsia"/>
          <w:lang w:eastAsia="ja-JP"/>
        </w:rPr>
        <w:t xml:space="preserve"> </w:t>
      </w:r>
      <w:r w:rsidR="00D2349B">
        <w:rPr>
          <w:lang w:eastAsia="ja-JP"/>
        </w:rPr>
        <w:t xml:space="preserve">                                                                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（</w:t>
      </w:r>
      <w:r w:rsidR="00C1196D" w:rsidRPr="004369D1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蓮田の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企業、</w:t>
      </w:r>
      <w:r w:rsidR="00C1196D" w:rsidRPr="004369D1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蓮田市、蓮田のその</w:t>
      </w:r>
      <w:r w:rsidR="004369D1" w:rsidRPr="004369D1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他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団体、学校などの対策や活動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ja-JP"/>
        </w:rPr>
        <w:t>など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）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br/>
      </w:r>
    </w:p>
    <w:p w14:paraId="646FC345" w14:textId="77777777" w:rsidR="00C1196D" w:rsidRPr="00D2349B" w:rsidRDefault="00C1196D" w:rsidP="004369D1">
      <w:pPr>
        <w:spacing w:line="240" w:lineRule="auto"/>
        <w:rPr>
          <w:sz w:val="21"/>
          <w:szCs w:val="21"/>
          <w:lang w:eastAsia="ja-JP"/>
        </w:rPr>
      </w:pPr>
    </w:p>
    <w:p w14:paraId="7F4A0CDB" w14:textId="612B2D1A" w:rsidR="000E7C1A" w:rsidRDefault="005F7D25" w:rsidP="004369D1">
      <w:pPr>
        <w:pStyle w:val="21"/>
        <w:spacing w:line="240" w:lineRule="auto"/>
        <w:rPr>
          <w:sz w:val="21"/>
          <w:szCs w:val="21"/>
          <w:lang w:eastAsia="ja-JP"/>
        </w:rPr>
      </w:pPr>
      <w:r>
        <w:rPr>
          <w:lang w:eastAsia="ja-JP"/>
        </w:rPr>
        <w:t xml:space="preserve">⑦ </w:t>
      </w:r>
      <w:r>
        <w:rPr>
          <w:lang w:eastAsia="ja-JP"/>
        </w:rPr>
        <w:t>自分たち・自分にできることは？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t>（中学生としてできること、学校や家庭でできること）</w:t>
      </w:r>
      <w:r w:rsidRPr="004369D1">
        <w:rPr>
          <w:rFonts w:asciiTheme="minorEastAsia" w:eastAsiaTheme="minorEastAsia" w:hAnsiTheme="minorEastAsia"/>
          <w:color w:val="000000" w:themeColor="text1"/>
          <w:sz w:val="21"/>
          <w:szCs w:val="21"/>
          <w:lang w:eastAsia="ja-JP"/>
        </w:rPr>
        <w:br/>
      </w:r>
    </w:p>
    <w:p w14:paraId="2B449314" w14:textId="77777777" w:rsidR="004369D1" w:rsidRPr="004369D1" w:rsidRDefault="004369D1" w:rsidP="004369D1">
      <w:pPr>
        <w:rPr>
          <w:lang w:eastAsia="ja-JP"/>
        </w:rPr>
      </w:pPr>
    </w:p>
    <w:sectPr w:rsidR="004369D1" w:rsidRPr="004369D1" w:rsidSect="004369D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116A" w14:textId="77777777" w:rsidR="00D2349B" w:rsidRDefault="00D2349B" w:rsidP="00D2349B">
      <w:pPr>
        <w:spacing w:after="0" w:line="240" w:lineRule="auto"/>
      </w:pPr>
      <w:r>
        <w:separator/>
      </w:r>
    </w:p>
  </w:endnote>
  <w:endnote w:type="continuationSeparator" w:id="0">
    <w:p w14:paraId="5CF113CB" w14:textId="77777777" w:rsidR="00D2349B" w:rsidRDefault="00D2349B" w:rsidP="00D2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2F9A7" w14:textId="77777777" w:rsidR="00D2349B" w:rsidRDefault="00D2349B" w:rsidP="00D2349B">
      <w:pPr>
        <w:spacing w:after="0" w:line="240" w:lineRule="auto"/>
      </w:pPr>
      <w:r>
        <w:separator/>
      </w:r>
    </w:p>
  </w:footnote>
  <w:footnote w:type="continuationSeparator" w:id="0">
    <w:p w14:paraId="7B6FDFF2" w14:textId="77777777" w:rsidR="00D2349B" w:rsidRDefault="00D2349B" w:rsidP="00D23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C1A"/>
    <w:rsid w:val="0015074B"/>
    <w:rsid w:val="0029639D"/>
    <w:rsid w:val="00326F90"/>
    <w:rsid w:val="004369D1"/>
    <w:rsid w:val="005F7D25"/>
    <w:rsid w:val="00853AED"/>
    <w:rsid w:val="00AA1D8D"/>
    <w:rsid w:val="00B030DD"/>
    <w:rsid w:val="00B47730"/>
    <w:rsid w:val="00C1196D"/>
    <w:rsid w:val="00CB0664"/>
    <w:rsid w:val="00D2349B"/>
    <w:rsid w:val="00DF02CB"/>
    <w:rsid w:val="00E86F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A200A"/>
  <w14:defaultImageDpi w14:val="300"/>
  <w15:docId w15:val="{72CF4318-3E4D-477D-8070-8944441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376431-9C4F-4A60-B02A-901CBAFE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啓太 横山</cp:lastModifiedBy>
  <cp:revision>2</cp:revision>
  <cp:lastPrinted>2025-05-20T01:15:00Z</cp:lastPrinted>
  <dcterms:created xsi:type="dcterms:W3CDTF">2025-11-13T02:15:00Z</dcterms:created>
  <dcterms:modified xsi:type="dcterms:W3CDTF">2025-11-13T02:15:00Z</dcterms:modified>
  <cp:category/>
</cp:coreProperties>
</file>